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0122" w14:textId="77777777" w:rsidR="00BE1787" w:rsidRDefault="00000000" w:rsidP="0099161F">
      <w:pPr>
        <w:pStyle w:val="Heading1"/>
        <w:jc w:val="center"/>
      </w:pPr>
      <w:r w:rsidRPr="0099161F">
        <w:rPr>
          <w:color w:val="943634" w:themeColor="accent2" w:themeShade="BF"/>
        </w:rPr>
        <w:t>Santa Cruz County</w:t>
      </w:r>
      <w:r w:rsidRPr="0099161F">
        <w:rPr>
          <w:color w:val="943634" w:themeColor="accent2" w:themeShade="BF"/>
        </w:rPr>
        <w:br/>
        <w:t>Local Workforce Development Board</w:t>
      </w:r>
      <w:r w:rsidRPr="0099161F">
        <w:rPr>
          <w:color w:val="C00000"/>
        </w:rPr>
        <w:br/>
      </w:r>
      <w:r>
        <w:t>2026 Meeting Schedule</w:t>
      </w:r>
    </w:p>
    <w:p w14:paraId="548E3351" w14:textId="7590E8AC" w:rsidR="00BE1787" w:rsidRDefault="00000000">
      <w:r>
        <w:t>.</w:t>
      </w:r>
      <w:r>
        <w:br/>
      </w:r>
    </w:p>
    <w:p w14:paraId="6E538C94" w14:textId="6639F4E0" w:rsidR="00BE1787" w:rsidRDefault="00BE1787">
      <w:pPr>
        <w:pStyle w:val="Heading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E1787" w14:paraId="253E7211" w14:textId="77777777">
        <w:tc>
          <w:tcPr>
            <w:tcW w:w="2880" w:type="dxa"/>
          </w:tcPr>
          <w:p w14:paraId="16450806" w14:textId="77777777" w:rsidR="00BE1787" w:rsidRPr="0099161F" w:rsidRDefault="00000000">
            <w:pPr>
              <w:rPr>
                <w:b/>
                <w:bCs/>
                <w:color w:val="1F497D" w:themeColor="text2"/>
              </w:rPr>
            </w:pPr>
            <w:r w:rsidRPr="0099161F">
              <w:rPr>
                <w:b/>
                <w:bCs/>
                <w:color w:val="1F497D" w:themeColor="text2"/>
              </w:rPr>
              <w:t>Month</w:t>
            </w:r>
          </w:p>
        </w:tc>
        <w:tc>
          <w:tcPr>
            <w:tcW w:w="2880" w:type="dxa"/>
          </w:tcPr>
          <w:p w14:paraId="71518433" w14:textId="77777777" w:rsidR="00BE1787" w:rsidRPr="0099161F" w:rsidRDefault="00000000">
            <w:pPr>
              <w:rPr>
                <w:b/>
                <w:bCs/>
                <w:color w:val="1F497D" w:themeColor="text2"/>
              </w:rPr>
            </w:pPr>
            <w:r w:rsidRPr="0099161F">
              <w:rPr>
                <w:b/>
                <w:bCs/>
                <w:color w:val="1F497D" w:themeColor="text2"/>
              </w:rPr>
              <w:t>Date</w:t>
            </w:r>
          </w:p>
        </w:tc>
        <w:tc>
          <w:tcPr>
            <w:tcW w:w="2880" w:type="dxa"/>
          </w:tcPr>
          <w:p w14:paraId="5F49974E" w14:textId="77777777" w:rsidR="00BE1787" w:rsidRPr="0099161F" w:rsidRDefault="00000000">
            <w:pPr>
              <w:rPr>
                <w:b/>
                <w:bCs/>
                <w:color w:val="1F497D" w:themeColor="text2"/>
              </w:rPr>
            </w:pPr>
            <w:r w:rsidRPr="0099161F">
              <w:rPr>
                <w:b/>
                <w:bCs/>
                <w:color w:val="1F497D" w:themeColor="text2"/>
              </w:rPr>
              <w:t>Day</w:t>
            </w:r>
          </w:p>
        </w:tc>
      </w:tr>
      <w:tr w:rsidR="00BE1787" w14:paraId="0B2AB6E8" w14:textId="77777777">
        <w:tc>
          <w:tcPr>
            <w:tcW w:w="2880" w:type="dxa"/>
          </w:tcPr>
          <w:p w14:paraId="67AAAAC6" w14:textId="77777777" w:rsidR="00BE1787" w:rsidRDefault="00000000">
            <w:r>
              <w:t>January</w:t>
            </w:r>
          </w:p>
        </w:tc>
        <w:tc>
          <w:tcPr>
            <w:tcW w:w="2880" w:type="dxa"/>
          </w:tcPr>
          <w:p w14:paraId="19665B67" w14:textId="77777777" w:rsidR="00BE1787" w:rsidRDefault="00000000">
            <w:r>
              <w:t>January 14, 2026</w:t>
            </w:r>
          </w:p>
        </w:tc>
        <w:tc>
          <w:tcPr>
            <w:tcW w:w="2880" w:type="dxa"/>
          </w:tcPr>
          <w:p w14:paraId="06CD405C" w14:textId="77777777" w:rsidR="00BE1787" w:rsidRDefault="00000000">
            <w:r>
              <w:t>Wednesday</w:t>
            </w:r>
          </w:p>
        </w:tc>
      </w:tr>
      <w:tr w:rsidR="00BE1787" w14:paraId="7DB5CE73" w14:textId="77777777">
        <w:tc>
          <w:tcPr>
            <w:tcW w:w="2880" w:type="dxa"/>
          </w:tcPr>
          <w:p w14:paraId="00B79F94" w14:textId="77777777" w:rsidR="00BE1787" w:rsidRDefault="00000000">
            <w:r>
              <w:t>March</w:t>
            </w:r>
          </w:p>
        </w:tc>
        <w:tc>
          <w:tcPr>
            <w:tcW w:w="2880" w:type="dxa"/>
          </w:tcPr>
          <w:p w14:paraId="1F719436" w14:textId="77777777" w:rsidR="00BE1787" w:rsidRDefault="00000000">
            <w:r>
              <w:t>March 11, 2026</w:t>
            </w:r>
          </w:p>
        </w:tc>
        <w:tc>
          <w:tcPr>
            <w:tcW w:w="2880" w:type="dxa"/>
          </w:tcPr>
          <w:p w14:paraId="634F8BDF" w14:textId="77777777" w:rsidR="00BE1787" w:rsidRDefault="00000000">
            <w:r>
              <w:t>Wednesday</w:t>
            </w:r>
          </w:p>
        </w:tc>
      </w:tr>
      <w:tr w:rsidR="00BE1787" w14:paraId="03DFF046" w14:textId="77777777">
        <w:tc>
          <w:tcPr>
            <w:tcW w:w="2880" w:type="dxa"/>
          </w:tcPr>
          <w:p w14:paraId="42BE119B" w14:textId="77777777" w:rsidR="00BE1787" w:rsidRDefault="00000000">
            <w:r>
              <w:t>May</w:t>
            </w:r>
          </w:p>
        </w:tc>
        <w:tc>
          <w:tcPr>
            <w:tcW w:w="2880" w:type="dxa"/>
          </w:tcPr>
          <w:p w14:paraId="10B63CA8" w14:textId="77777777" w:rsidR="00BE1787" w:rsidRDefault="00000000">
            <w:r>
              <w:t>May 13, 2026</w:t>
            </w:r>
          </w:p>
        </w:tc>
        <w:tc>
          <w:tcPr>
            <w:tcW w:w="2880" w:type="dxa"/>
          </w:tcPr>
          <w:p w14:paraId="3A41A83D" w14:textId="77777777" w:rsidR="00BE1787" w:rsidRDefault="00000000">
            <w:r>
              <w:t>Wednesday</w:t>
            </w:r>
          </w:p>
        </w:tc>
      </w:tr>
      <w:tr w:rsidR="00BE1787" w14:paraId="2A6F3BB1" w14:textId="77777777">
        <w:tc>
          <w:tcPr>
            <w:tcW w:w="2880" w:type="dxa"/>
          </w:tcPr>
          <w:p w14:paraId="4111652D" w14:textId="77777777" w:rsidR="00BE1787" w:rsidRDefault="00000000">
            <w:r>
              <w:t>July</w:t>
            </w:r>
          </w:p>
        </w:tc>
        <w:tc>
          <w:tcPr>
            <w:tcW w:w="2880" w:type="dxa"/>
          </w:tcPr>
          <w:p w14:paraId="53634E95" w14:textId="77777777" w:rsidR="00BE1787" w:rsidRDefault="00000000">
            <w:r>
              <w:t>July 8, 2026</w:t>
            </w:r>
          </w:p>
        </w:tc>
        <w:tc>
          <w:tcPr>
            <w:tcW w:w="2880" w:type="dxa"/>
          </w:tcPr>
          <w:p w14:paraId="23CA7ECD" w14:textId="77777777" w:rsidR="00BE1787" w:rsidRDefault="00000000">
            <w:r>
              <w:t>Wednesday</w:t>
            </w:r>
          </w:p>
        </w:tc>
      </w:tr>
      <w:tr w:rsidR="00BE1787" w14:paraId="5FC2390D" w14:textId="77777777">
        <w:tc>
          <w:tcPr>
            <w:tcW w:w="2880" w:type="dxa"/>
          </w:tcPr>
          <w:p w14:paraId="0851B824" w14:textId="77777777" w:rsidR="00BE1787" w:rsidRDefault="00000000">
            <w:r>
              <w:t>September</w:t>
            </w:r>
          </w:p>
        </w:tc>
        <w:tc>
          <w:tcPr>
            <w:tcW w:w="2880" w:type="dxa"/>
          </w:tcPr>
          <w:p w14:paraId="4211F174" w14:textId="77777777" w:rsidR="00BE1787" w:rsidRDefault="00000000">
            <w:r>
              <w:t>September 9, 2026</w:t>
            </w:r>
          </w:p>
        </w:tc>
        <w:tc>
          <w:tcPr>
            <w:tcW w:w="2880" w:type="dxa"/>
          </w:tcPr>
          <w:p w14:paraId="4568C7B5" w14:textId="77777777" w:rsidR="00BE1787" w:rsidRDefault="00000000">
            <w:r>
              <w:t>Wednesday</w:t>
            </w:r>
          </w:p>
        </w:tc>
      </w:tr>
      <w:tr w:rsidR="00BE1787" w14:paraId="19C5E7F8" w14:textId="77777777">
        <w:tc>
          <w:tcPr>
            <w:tcW w:w="2880" w:type="dxa"/>
          </w:tcPr>
          <w:p w14:paraId="3913A0CF" w14:textId="77777777" w:rsidR="00BE1787" w:rsidRDefault="00000000">
            <w:r>
              <w:t>November</w:t>
            </w:r>
          </w:p>
        </w:tc>
        <w:tc>
          <w:tcPr>
            <w:tcW w:w="2880" w:type="dxa"/>
          </w:tcPr>
          <w:p w14:paraId="410CED0E" w14:textId="5DBBB4AF" w:rsidR="00BE1787" w:rsidRDefault="00000000">
            <w:r>
              <w:t>November 1</w:t>
            </w:r>
            <w:r w:rsidR="00B6657C">
              <w:t>8</w:t>
            </w:r>
            <w:r>
              <w:t>, 2026</w:t>
            </w:r>
          </w:p>
        </w:tc>
        <w:tc>
          <w:tcPr>
            <w:tcW w:w="2880" w:type="dxa"/>
          </w:tcPr>
          <w:p w14:paraId="3EF19D55" w14:textId="77777777" w:rsidR="00BE1787" w:rsidRDefault="00000000">
            <w:r>
              <w:t>Wednesday</w:t>
            </w:r>
          </w:p>
          <w:p w14:paraId="27EF1358" w14:textId="77777777" w:rsidR="00B6657C" w:rsidRDefault="00B6657C"/>
        </w:tc>
      </w:tr>
    </w:tbl>
    <w:p w14:paraId="57CA2A3C" w14:textId="1F600D87" w:rsidR="00BE1787" w:rsidRPr="002406C8" w:rsidRDefault="00B6657C">
      <w:pPr>
        <w:rPr>
          <w:b/>
          <w:bCs/>
          <w:i/>
          <w:iCs/>
          <w:color w:val="C00000"/>
        </w:rPr>
      </w:pPr>
      <w:r w:rsidRPr="002406C8">
        <w:rPr>
          <w:b/>
          <w:bCs/>
          <w:i/>
          <w:iCs/>
          <w:color w:val="C00000"/>
        </w:rPr>
        <w:t>***</w:t>
      </w:r>
      <w:r w:rsidR="00933A67" w:rsidRPr="002406C8">
        <w:rPr>
          <w:b/>
          <w:bCs/>
          <w:i/>
          <w:iCs/>
          <w:color w:val="C00000"/>
        </w:rPr>
        <w:t xml:space="preserve"> Schedule is subject to change***</w:t>
      </w:r>
    </w:p>
    <w:sectPr w:rsidR="00BE1787" w:rsidRPr="002406C8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629C" w14:textId="77777777" w:rsidR="003C6D0F" w:rsidRDefault="003C6D0F" w:rsidP="0099161F">
      <w:pPr>
        <w:spacing w:after="0" w:line="240" w:lineRule="auto"/>
      </w:pPr>
      <w:r>
        <w:separator/>
      </w:r>
    </w:p>
  </w:endnote>
  <w:endnote w:type="continuationSeparator" w:id="0">
    <w:p w14:paraId="628E6486" w14:textId="77777777" w:rsidR="003C6D0F" w:rsidRDefault="003C6D0F" w:rsidP="0099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7020" w14:textId="20F36004" w:rsidR="0099161F" w:rsidRPr="0099161F" w:rsidRDefault="0099161F" w:rsidP="0099161F">
    <w:pPr>
      <w:pStyle w:val="Footer"/>
      <w:jc w:val="center"/>
      <w:rPr>
        <w:rFonts w:ascii="Calibri" w:hAnsi="Calibri" w:cs="Calibri"/>
        <w:i/>
        <w:iCs/>
        <w:sz w:val="18"/>
        <w:szCs w:val="18"/>
      </w:rPr>
    </w:pPr>
    <w:r w:rsidRPr="00A01D1C">
      <w:rPr>
        <w:rFonts w:ascii="Arial" w:hAnsi="Arial" w:cs="Arial"/>
        <w:sz w:val="16"/>
        <w:szCs w:val="20"/>
      </w:rPr>
      <w:t>An Equal Opportunity Employer/Program.  Auxiliary aids and services are available upon request to individuals with disabilities.</w:t>
    </w:r>
    <w:r>
      <w:rPr>
        <w:rFonts w:ascii="Arial" w:hAnsi="Arial" w:cs="Arial"/>
        <w:sz w:val="16"/>
        <w:szCs w:val="20"/>
      </w:rPr>
      <w:t xml:space="preserve"> </w:t>
    </w:r>
    <w:r>
      <w:rPr>
        <w:rFonts w:ascii="Calibri" w:hAnsi="Calibri" w:cs="Calibri"/>
        <w:i/>
        <w:iCs/>
        <w:sz w:val="18"/>
        <w:szCs w:val="18"/>
      </w:rPr>
      <w:t>Services are made available through federal funding provided by the Workforce Innovation and Opportunity Act.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5464" w14:textId="77777777" w:rsidR="003C6D0F" w:rsidRDefault="003C6D0F" w:rsidP="0099161F">
      <w:pPr>
        <w:spacing w:after="0" w:line="240" w:lineRule="auto"/>
      </w:pPr>
      <w:r>
        <w:separator/>
      </w:r>
    </w:p>
  </w:footnote>
  <w:footnote w:type="continuationSeparator" w:id="0">
    <w:p w14:paraId="76671666" w14:textId="77777777" w:rsidR="003C6D0F" w:rsidRDefault="003C6D0F" w:rsidP="00991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552458">
    <w:abstractNumId w:val="8"/>
  </w:num>
  <w:num w:numId="2" w16cid:durableId="1514800278">
    <w:abstractNumId w:val="6"/>
  </w:num>
  <w:num w:numId="3" w16cid:durableId="610094043">
    <w:abstractNumId w:val="5"/>
  </w:num>
  <w:num w:numId="4" w16cid:durableId="43989916">
    <w:abstractNumId w:val="4"/>
  </w:num>
  <w:num w:numId="5" w16cid:durableId="77793386">
    <w:abstractNumId w:val="7"/>
  </w:num>
  <w:num w:numId="6" w16cid:durableId="713507508">
    <w:abstractNumId w:val="3"/>
  </w:num>
  <w:num w:numId="7" w16cid:durableId="1872186714">
    <w:abstractNumId w:val="2"/>
  </w:num>
  <w:num w:numId="8" w16cid:durableId="769394851">
    <w:abstractNumId w:val="1"/>
  </w:num>
  <w:num w:numId="9" w16cid:durableId="58087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06C8"/>
    <w:rsid w:val="0029639D"/>
    <w:rsid w:val="00326F90"/>
    <w:rsid w:val="003C6D0F"/>
    <w:rsid w:val="00933A67"/>
    <w:rsid w:val="0099161F"/>
    <w:rsid w:val="00AA0E2C"/>
    <w:rsid w:val="00AA1D8D"/>
    <w:rsid w:val="00B47730"/>
    <w:rsid w:val="00B6657C"/>
    <w:rsid w:val="00B74AEC"/>
    <w:rsid w:val="00BE178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F0ED39"/>
  <w14:defaultImageDpi w14:val="300"/>
  <w15:docId w15:val="{F07F8E7E-C004-43A4-A0B9-D3CBC236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49</Words>
  <Characters>285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Zaida Bustamante</cp:lastModifiedBy>
  <cp:revision>5</cp:revision>
  <dcterms:created xsi:type="dcterms:W3CDTF">2025-12-23T19:01:00Z</dcterms:created>
  <dcterms:modified xsi:type="dcterms:W3CDTF">2025-12-23T19:04:00Z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72e7547b-e0c7-4fb8-b0e9-fbb7a9c50151</vt:lpwstr>
  </property>
</Properties>
</file>